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 предусмотренного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Алиевой Натальи Зиновьевны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Алиева Н.З.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Алиева Н.З.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Алиевой Н.З.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Алиевой Н.З.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607051 от 19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Алиевой Н.З.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Алиевой Н.З.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Алиеву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 Зиновьевну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808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903250072046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